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85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9"/>
        <w:gridCol w:w="525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</w:rPr>
        <w:t>Мансийского автономного округа -</w:t>
      </w:r>
      <w:r>
        <w:rPr>
          <w:rFonts w:ascii="Times New Roman" w:eastAsia="Times New Roman" w:hAnsi="Times New Roman" w:cs="Times New Roman"/>
        </w:rPr>
        <w:t xml:space="preserve">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Собирова </w:t>
      </w:r>
      <w:r>
        <w:rPr>
          <w:rStyle w:val="cat-UserDefinedgrp-29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и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водительское удостоверение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Style w:val="cat-ExternalSystemDefinedgrp-2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Собиров У.Р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1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9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18810572240906032652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ч.6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Собиров У.Р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Собирова У.Р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Собирова У.Р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671555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18810572240906032652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правонарушений, 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18810572240906032652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Собирова У.Р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Собирова </w:t>
      </w:r>
      <w:r>
        <w:rPr>
          <w:rStyle w:val="cat-UserDefinedgrp-29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0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0412365400805000852520189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</w:t>
      </w:r>
      <w:r>
        <w:rPr>
          <w:rFonts w:ascii="Times New Roman" w:eastAsia="Times New Roman" w:hAnsi="Times New Roman" w:cs="Times New Roman"/>
        </w:rPr>
        <w:t>к, ул.Ленина, дом 87/1,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781630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9rplc-1">
    <w:name w:val="cat-Date grp-9 rplc-1"/>
    <w:basedOn w:val="DefaultParagraphFont"/>
  </w:style>
  <w:style w:type="character" w:customStyle="1" w:styleId="cat-UserDefinedgrp-29rplc-6">
    <w:name w:val="cat-UserDefined grp-29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ExternalSystemDefinedgrp-28rplc-10">
    <w:name w:val="cat-ExternalSystemDefined grp-28 rplc-10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Timegrp-22rplc-13">
    <w:name w:val="cat-Time grp-22 rplc-13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Sumgrp-19rplc-17">
    <w:name w:val="cat-Sum grp-19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Sumgrp-20rplc-30">
    <w:name w:val="cat-Sum grp-2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0BBBF-5E37-42AC-B5EC-7CAF7BAEC24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